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A831" w14:textId="77777777" w:rsidR="00987545" w:rsidRDefault="00000000">
      <w:pPr>
        <w:pStyle w:val="1"/>
        <w:rPr>
          <w:lang w:eastAsia="ja-JP"/>
        </w:rPr>
      </w:pPr>
      <w:r>
        <w:rPr>
          <w:lang w:eastAsia="ja-JP"/>
        </w:rPr>
        <w:t>【事業者エントリーシート】</w:t>
      </w:r>
    </w:p>
    <w:p w14:paraId="2B382290" w14:textId="77777777" w:rsidR="00987545" w:rsidRDefault="00000000">
      <w:pPr>
        <w:rPr>
          <w:lang w:eastAsia="ja-JP"/>
        </w:rPr>
      </w:pPr>
      <w:r>
        <w:rPr>
          <w:lang w:eastAsia="ja-JP"/>
        </w:rPr>
        <w:t>お木曳行事・特別神領民参加記念品　企画提案事業者提出用</w:t>
      </w:r>
    </w:p>
    <w:p w14:paraId="2392C216" w14:textId="77777777" w:rsidR="00987545" w:rsidRDefault="00000000">
      <w:pPr>
        <w:pStyle w:val="21"/>
      </w:pPr>
      <w:r>
        <w:t>■ 1</w:t>
      </w:r>
      <w:r>
        <w:t>．事業者情報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87545" w14:paraId="75693BEF" w14:textId="77777777">
        <w:tc>
          <w:tcPr>
            <w:tcW w:w="4320" w:type="dxa"/>
          </w:tcPr>
          <w:p w14:paraId="502C7C51" w14:textId="77777777" w:rsidR="00987545" w:rsidRDefault="00000000">
            <w:r>
              <w:t>事業者名</w:t>
            </w:r>
          </w:p>
        </w:tc>
        <w:tc>
          <w:tcPr>
            <w:tcW w:w="4320" w:type="dxa"/>
          </w:tcPr>
          <w:p w14:paraId="55A9FD5A" w14:textId="77777777" w:rsidR="00987545" w:rsidRDefault="00987545"/>
        </w:tc>
      </w:tr>
      <w:tr w:rsidR="00987545" w14:paraId="0680374A" w14:textId="77777777">
        <w:tc>
          <w:tcPr>
            <w:tcW w:w="4320" w:type="dxa"/>
          </w:tcPr>
          <w:p w14:paraId="612D42A6" w14:textId="77777777" w:rsidR="00987545" w:rsidRDefault="00000000">
            <w:r>
              <w:t>代表者名</w:t>
            </w:r>
          </w:p>
        </w:tc>
        <w:tc>
          <w:tcPr>
            <w:tcW w:w="4320" w:type="dxa"/>
          </w:tcPr>
          <w:p w14:paraId="2062B9D7" w14:textId="77777777" w:rsidR="00987545" w:rsidRDefault="00987545"/>
        </w:tc>
      </w:tr>
      <w:tr w:rsidR="00987545" w14:paraId="4E4433F3" w14:textId="77777777">
        <w:tc>
          <w:tcPr>
            <w:tcW w:w="4320" w:type="dxa"/>
          </w:tcPr>
          <w:p w14:paraId="7FD5BE9D" w14:textId="77777777" w:rsidR="00987545" w:rsidRDefault="00000000">
            <w:r>
              <w:t>所在地</w:t>
            </w:r>
          </w:p>
        </w:tc>
        <w:tc>
          <w:tcPr>
            <w:tcW w:w="4320" w:type="dxa"/>
          </w:tcPr>
          <w:p w14:paraId="45FE77BC" w14:textId="77777777" w:rsidR="00987545" w:rsidRDefault="00987545"/>
        </w:tc>
      </w:tr>
      <w:tr w:rsidR="00987545" w14:paraId="3FC7B599" w14:textId="77777777">
        <w:tc>
          <w:tcPr>
            <w:tcW w:w="4320" w:type="dxa"/>
          </w:tcPr>
          <w:p w14:paraId="2989C426" w14:textId="77777777" w:rsidR="00987545" w:rsidRDefault="00000000">
            <w:r>
              <w:t>電話番号</w:t>
            </w:r>
          </w:p>
        </w:tc>
        <w:tc>
          <w:tcPr>
            <w:tcW w:w="4320" w:type="dxa"/>
          </w:tcPr>
          <w:p w14:paraId="2536BB99" w14:textId="77777777" w:rsidR="00987545" w:rsidRDefault="00987545"/>
        </w:tc>
      </w:tr>
      <w:tr w:rsidR="00987545" w14:paraId="6254B9A1" w14:textId="77777777">
        <w:tc>
          <w:tcPr>
            <w:tcW w:w="4320" w:type="dxa"/>
          </w:tcPr>
          <w:p w14:paraId="6B8E8054" w14:textId="77777777" w:rsidR="00987545" w:rsidRDefault="00000000">
            <w:r>
              <w:t>メールアドレス</w:t>
            </w:r>
          </w:p>
        </w:tc>
        <w:tc>
          <w:tcPr>
            <w:tcW w:w="4320" w:type="dxa"/>
          </w:tcPr>
          <w:p w14:paraId="54DDF6DF" w14:textId="77777777" w:rsidR="00987545" w:rsidRDefault="00987545"/>
        </w:tc>
      </w:tr>
      <w:tr w:rsidR="00987545" w14:paraId="3D5BF780" w14:textId="77777777">
        <w:tc>
          <w:tcPr>
            <w:tcW w:w="4320" w:type="dxa"/>
          </w:tcPr>
          <w:p w14:paraId="67622F8D" w14:textId="77777777" w:rsidR="00987545" w:rsidRDefault="00000000">
            <w:r>
              <w:t>担当者氏名</w:t>
            </w:r>
          </w:p>
        </w:tc>
        <w:tc>
          <w:tcPr>
            <w:tcW w:w="4320" w:type="dxa"/>
          </w:tcPr>
          <w:p w14:paraId="3CC71ACD" w14:textId="77777777" w:rsidR="00987545" w:rsidRDefault="00987545"/>
        </w:tc>
      </w:tr>
      <w:tr w:rsidR="00987545" w14:paraId="064E3E7E" w14:textId="77777777">
        <w:tc>
          <w:tcPr>
            <w:tcW w:w="4320" w:type="dxa"/>
          </w:tcPr>
          <w:p w14:paraId="0C32B8DA" w14:textId="77777777" w:rsidR="00987545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担当者連絡先（電話／メール）</w:t>
            </w:r>
          </w:p>
        </w:tc>
        <w:tc>
          <w:tcPr>
            <w:tcW w:w="4320" w:type="dxa"/>
          </w:tcPr>
          <w:p w14:paraId="10EA4463" w14:textId="77777777" w:rsidR="00987545" w:rsidRDefault="00987545">
            <w:pPr>
              <w:rPr>
                <w:lang w:eastAsia="ja-JP"/>
              </w:rPr>
            </w:pPr>
          </w:p>
        </w:tc>
      </w:tr>
    </w:tbl>
    <w:p w14:paraId="02C027EB" w14:textId="5748AB6C" w:rsidR="00987545" w:rsidRDefault="00000000">
      <w:pPr>
        <w:pStyle w:val="21"/>
        <w:rPr>
          <w:rFonts w:hint="eastAsia"/>
          <w:lang w:eastAsia="ja-JP"/>
        </w:rPr>
      </w:pPr>
      <w:r>
        <w:t>■ 2</w:t>
      </w:r>
      <w:r>
        <w:t>．提案内容の概要</w:t>
      </w:r>
      <w:r w:rsidR="005F144A">
        <w:rPr>
          <w:rFonts w:hint="eastAsia"/>
          <w:lang w:eastAsia="ja-JP"/>
        </w:rPr>
        <w:t>（改行可）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87545" w14:paraId="1C58CD20" w14:textId="77777777">
        <w:tc>
          <w:tcPr>
            <w:tcW w:w="4320" w:type="dxa"/>
          </w:tcPr>
          <w:p w14:paraId="20C80211" w14:textId="77777777" w:rsidR="00987545" w:rsidRDefault="00000000">
            <w:proofErr w:type="spellStart"/>
            <w:r>
              <w:t>記念品名称（仮称</w:t>
            </w:r>
            <w:proofErr w:type="spellEnd"/>
            <w:r>
              <w:t>）</w:t>
            </w:r>
          </w:p>
        </w:tc>
        <w:tc>
          <w:tcPr>
            <w:tcW w:w="4320" w:type="dxa"/>
          </w:tcPr>
          <w:p w14:paraId="340419A6" w14:textId="77777777" w:rsidR="00987545" w:rsidRDefault="00987545"/>
        </w:tc>
      </w:tr>
      <w:tr w:rsidR="00DA6117" w14:paraId="154A41A5" w14:textId="77777777">
        <w:tc>
          <w:tcPr>
            <w:tcW w:w="4320" w:type="dxa"/>
          </w:tcPr>
          <w:p w14:paraId="65BCA490" w14:textId="42190885" w:rsidR="00DA6117" w:rsidRDefault="00DA6117">
            <w:pPr>
              <w:rPr>
                <w:lang w:eastAsia="ja-JP"/>
              </w:rPr>
            </w:pPr>
            <w:r>
              <w:rPr>
                <w:lang w:eastAsia="ja-JP"/>
              </w:rPr>
              <w:t>単価</w:t>
            </w:r>
            <w:r w:rsidRPr="005F144A">
              <w:rPr>
                <w:sz w:val="18"/>
                <w:szCs w:val="18"/>
                <w:lang w:eastAsia="ja-JP"/>
              </w:rPr>
              <w:t>（税込・パッケージ・送料込み）</w:t>
            </w:r>
          </w:p>
        </w:tc>
        <w:tc>
          <w:tcPr>
            <w:tcW w:w="4320" w:type="dxa"/>
          </w:tcPr>
          <w:p w14:paraId="1102036E" w14:textId="77777777" w:rsidR="00DA6117" w:rsidRDefault="00DA6117">
            <w:pPr>
              <w:rPr>
                <w:lang w:eastAsia="ja-JP"/>
              </w:rPr>
            </w:pPr>
          </w:p>
        </w:tc>
      </w:tr>
      <w:tr w:rsidR="00987545" w14:paraId="6430B9D9" w14:textId="77777777">
        <w:tc>
          <w:tcPr>
            <w:tcW w:w="4320" w:type="dxa"/>
          </w:tcPr>
          <w:p w14:paraId="15C1F39C" w14:textId="30B7A3AA" w:rsidR="00987545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提案の主旨・特徴</w:t>
            </w:r>
            <w:r w:rsidR="00420B72">
              <w:rPr>
                <w:rFonts w:hint="eastAsia"/>
                <w:lang w:eastAsia="ja-JP"/>
              </w:rPr>
              <w:t>・伊勢らしさ</w:t>
            </w:r>
            <w:r w:rsidR="00420B72">
              <w:rPr>
                <w:rFonts w:hint="eastAsia"/>
                <w:lang w:eastAsia="ja-JP"/>
              </w:rPr>
              <w:t xml:space="preserve"> </w:t>
            </w:r>
            <w:r w:rsidR="00420B72">
              <w:rPr>
                <w:rFonts w:hint="eastAsia"/>
                <w:lang w:eastAsia="ja-JP"/>
              </w:rPr>
              <w:t>等</w:t>
            </w:r>
          </w:p>
        </w:tc>
        <w:tc>
          <w:tcPr>
            <w:tcW w:w="4320" w:type="dxa"/>
          </w:tcPr>
          <w:p w14:paraId="4CAB56E0" w14:textId="77777777" w:rsidR="00987545" w:rsidRDefault="00987545">
            <w:pPr>
              <w:rPr>
                <w:lang w:eastAsia="ja-JP"/>
              </w:rPr>
            </w:pPr>
          </w:p>
        </w:tc>
      </w:tr>
      <w:tr w:rsidR="00987545" w14:paraId="77A1E0E7" w14:textId="77777777">
        <w:tc>
          <w:tcPr>
            <w:tcW w:w="4320" w:type="dxa"/>
          </w:tcPr>
          <w:p w14:paraId="29FE5985" w14:textId="77777777" w:rsidR="00987545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納品形態</w:t>
            </w:r>
            <w:r w:rsidRPr="00F84AC1">
              <w:rPr>
                <w:sz w:val="18"/>
                <w:szCs w:val="18"/>
                <w:lang w:eastAsia="ja-JP"/>
              </w:rPr>
              <w:t>（例：個別箱入り・熨斗対応可</w:t>
            </w:r>
            <w:r w:rsidRPr="00F84AC1">
              <w:rPr>
                <w:sz w:val="18"/>
                <w:szCs w:val="18"/>
                <w:lang w:eastAsia="ja-JP"/>
              </w:rPr>
              <w:t xml:space="preserve"> </w:t>
            </w:r>
            <w:r w:rsidRPr="00F84AC1">
              <w:rPr>
                <w:sz w:val="18"/>
                <w:szCs w:val="18"/>
                <w:lang w:eastAsia="ja-JP"/>
              </w:rPr>
              <w:t>など）</w:t>
            </w:r>
          </w:p>
        </w:tc>
        <w:tc>
          <w:tcPr>
            <w:tcW w:w="4320" w:type="dxa"/>
          </w:tcPr>
          <w:p w14:paraId="1DBD0628" w14:textId="77777777" w:rsidR="00987545" w:rsidRDefault="00987545">
            <w:pPr>
              <w:rPr>
                <w:lang w:eastAsia="ja-JP"/>
              </w:rPr>
            </w:pPr>
          </w:p>
        </w:tc>
      </w:tr>
      <w:tr w:rsidR="00987545" w14:paraId="2BE83909" w14:textId="77777777">
        <w:tc>
          <w:tcPr>
            <w:tcW w:w="4320" w:type="dxa"/>
          </w:tcPr>
          <w:p w14:paraId="49F3EA8A" w14:textId="7E45CF37" w:rsidR="00B74007" w:rsidRDefault="00DA6117" w:rsidP="00F84AC1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納品などに係るリスクヘッジ体制</w:t>
            </w:r>
            <w:r w:rsidR="00B74007" w:rsidRPr="00F84AC1">
              <w:rPr>
                <w:rFonts w:hint="eastAsia"/>
                <w:sz w:val="18"/>
                <w:szCs w:val="18"/>
                <w:lang w:eastAsia="ja-JP"/>
              </w:rPr>
              <w:t>（例：</w:t>
            </w:r>
            <w:r w:rsidR="00F84AC1" w:rsidRPr="00F84AC1">
              <w:rPr>
                <w:rFonts w:hint="eastAsia"/>
                <w:sz w:val="18"/>
                <w:szCs w:val="18"/>
                <w:lang w:eastAsia="ja-JP"/>
              </w:rPr>
              <w:t>資材調達の遅延、自然災害、感染対策等への対応）</w:t>
            </w:r>
          </w:p>
        </w:tc>
        <w:tc>
          <w:tcPr>
            <w:tcW w:w="4320" w:type="dxa"/>
          </w:tcPr>
          <w:p w14:paraId="2D799224" w14:textId="77777777" w:rsidR="00987545" w:rsidRDefault="00987545">
            <w:pPr>
              <w:rPr>
                <w:lang w:eastAsia="ja-JP"/>
              </w:rPr>
            </w:pPr>
          </w:p>
        </w:tc>
      </w:tr>
      <w:tr w:rsidR="008C3AB6" w14:paraId="37631F7B" w14:textId="77777777">
        <w:tc>
          <w:tcPr>
            <w:tcW w:w="4320" w:type="dxa"/>
          </w:tcPr>
          <w:p w14:paraId="438E916B" w14:textId="100E8368" w:rsidR="008C3AB6" w:rsidRDefault="008C3AB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審査補足事項</w:t>
            </w:r>
            <w:r w:rsidR="00420B72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等</w:t>
            </w:r>
          </w:p>
        </w:tc>
        <w:tc>
          <w:tcPr>
            <w:tcW w:w="4320" w:type="dxa"/>
          </w:tcPr>
          <w:p w14:paraId="4F6D83B9" w14:textId="77777777" w:rsidR="008C3AB6" w:rsidRDefault="008C3AB6">
            <w:pPr>
              <w:rPr>
                <w:lang w:eastAsia="ja-JP"/>
              </w:rPr>
            </w:pPr>
          </w:p>
        </w:tc>
      </w:tr>
    </w:tbl>
    <w:p w14:paraId="06E0CC77" w14:textId="77777777" w:rsidR="00987545" w:rsidRDefault="00000000">
      <w:pPr>
        <w:pStyle w:val="21"/>
        <w:rPr>
          <w:lang w:eastAsia="ja-JP"/>
        </w:rPr>
      </w:pPr>
      <w:r>
        <w:rPr>
          <w:lang w:eastAsia="ja-JP"/>
        </w:rPr>
        <w:t>■ 3</w:t>
      </w:r>
      <w:r>
        <w:rPr>
          <w:lang w:eastAsia="ja-JP"/>
        </w:rPr>
        <w:t>．デザイン・仕様等（必要に応じて記入・別紙添付可）</w:t>
      </w:r>
    </w:p>
    <w:p w14:paraId="79109B90" w14:textId="77777777" w:rsidR="00987545" w:rsidRDefault="00000000">
      <w:pPr>
        <w:rPr>
          <w:lang w:eastAsia="ja-JP"/>
        </w:rPr>
      </w:pPr>
      <w:r>
        <w:rPr>
          <w:lang w:eastAsia="ja-JP"/>
        </w:rPr>
        <w:t>使用素材：</w:t>
      </w:r>
    </w:p>
    <w:p w14:paraId="0D2CD535" w14:textId="77777777" w:rsidR="00987545" w:rsidRDefault="00000000">
      <w:pPr>
        <w:rPr>
          <w:lang w:eastAsia="ja-JP"/>
        </w:rPr>
      </w:pPr>
      <w:r>
        <w:rPr>
          <w:lang w:eastAsia="ja-JP"/>
        </w:rPr>
        <w:t>寸法・重量：</w:t>
      </w:r>
    </w:p>
    <w:p w14:paraId="0BFC0954" w14:textId="77777777" w:rsidR="00987545" w:rsidRDefault="00000000">
      <w:pPr>
        <w:rPr>
          <w:lang w:eastAsia="ja-JP"/>
        </w:rPr>
      </w:pPr>
      <w:r>
        <w:rPr>
          <w:lang w:eastAsia="ja-JP"/>
        </w:rPr>
        <w:t>包装仕様：</w:t>
      </w:r>
    </w:p>
    <w:p w14:paraId="5EFEA265" w14:textId="77777777" w:rsidR="00987545" w:rsidRDefault="00000000">
      <w:pPr>
        <w:rPr>
          <w:lang w:eastAsia="ja-JP"/>
        </w:rPr>
      </w:pPr>
      <w:r>
        <w:rPr>
          <w:lang w:eastAsia="ja-JP"/>
        </w:rPr>
        <w:t>印字内容：</w:t>
      </w:r>
    </w:p>
    <w:p w14:paraId="69A8F673" w14:textId="77777777" w:rsidR="00987545" w:rsidRDefault="00000000">
      <w:pPr>
        <w:rPr>
          <w:lang w:eastAsia="ja-JP"/>
        </w:rPr>
      </w:pPr>
      <w:r>
        <w:rPr>
          <w:lang w:eastAsia="ja-JP"/>
        </w:rPr>
        <w:t>その他：</w:t>
      </w:r>
    </w:p>
    <w:p w14:paraId="120379FD" w14:textId="77777777" w:rsidR="00987545" w:rsidRDefault="00000000">
      <w:pPr>
        <w:pStyle w:val="21"/>
        <w:rPr>
          <w:lang w:eastAsia="ja-JP"/>
        </w:rPr>
      </w:pPr>
      <w:r>
        <w:rPr>
          <w:lang w:eastAsia="ja-JP"/>
        </w:rPr>
        <w:t>■ 4</w:t>
      </w:r>
      <w:r>
        <w:rPr>
          <w:lang w:eastAsia="ja-JP"/>
        </w:rPr>
        <w:t>．過去の実績（該当ある場合のみ）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987545" w14:paraId="0159E9B3" w14:textId="77777777">
        <w:tc>
          <w:tcPr>
            <w:tcW w:w="1728" w:type="dxa"/>
          </w:tcPr>
          <w:p w14:paraId="2A6B9B14" w14:textId="77777777" w:rsidR="00987545" w:rsidRDefault="00000000">
            <w:proofErr w:type="spellStart"/>
            <w:r>
              <w:t>年度</w:t>
            </w:r>
            <w:proofErr w:type="spellEnd"/>
          </w:p>
        </w:tc>
        <w:tc>
          <w:tcPr>
            <w:tcW w:w="1728" w:type="dxa"/>
          </w:tcPr>
          <w:p w14:paraId="7D2922A2" w14:textId="77777777" w:rsidR="00987545" w:rsidRDefault="00000000">
            <w:r>
              <w:t>発注者名</w:t>
            </w:r>
          </w:p>
        </w:tc>
        <w:tc>
          <w:tcPr>
            <w:tcW w:w="1728" w:type="dxa"/>
          </w:tcPr>
          <w:p w14:paraId="2E228EEC" w14:textId="77777777" w:rsidR="00987545" w:rsidRDefault="00000000">
            <w:r>
              <w:t>納品物概要</w:t>
            </w:r>
          </w:p>
        </w:tc>
        <w:tc>
          <w:tcPr>
            <w:tcW w:w="1728" w:type="dxa"/>
          </w:tcPr>
          <w:p w14:paraId="7ED1C720" w14:textId="77777777" w:rsidR="00987545" w:rsidRDefault="00000000">
            <w:r>
              <w:t>数量</w:t>
            </w:r>
          </w:p>
        </w:tc>
        <w:tc>
          <w:tcPr>
            <w:tcW w:w="1728" w:type="dxa"/>
          </w:tcPr>
          <w:p w14:paraId="50D11D32" w14:textId="77777777" w:rsidR="00987545" w:rsidRDefault="00000000">
            <w:r>
              <w:t>備考</w:t>
            </w:r>
          </w:p>
        </w:tc>
      </w:tr>
      <w:tr w:rsidR="00987545" w14:paraId="4A8B72B0" w14:textId="77777777">
        <w:tc>
          <w:tcPr>
            <w:tcW w:w="1728" w:type="dxa"/>
          </w:tcPr>
          <w:p w14:paraId="71672608" w14:textId="77777777" w:rsidR="00987545" w:rsidRDefault="00987545"/>
        </w:tc>
        <w:tc>
          <w:tcPr>
            <w:tcW w:w="1728" w:type="dxa"/>
          </w:tcPr>
          <w:p w14:paraId="1D2AEEFB" w14:textId="77777777" w:rsidR="00987545" w:rsidRDefault="00987545"/>
        </w:tc>
        <w:tc>
          <w:tcPr>
            <w:tcW w:w="1728" w:type="dxa"/>
          </w:tcPr>
          <w:p w14:paraId="131ECBC2" w14:textId="77777777" w:rsidR="00987545" w:rsidRDefault="00987545"/>
        </w:tc>
        <w:tc>
          <w:tcPr>
            <w:tcW w:w="1728" w:type="dxa"/>
          </w:tcPr>
          <w:p w14:paraId="1F7B8A46" w14:textId="77777777" w:rsidR="00987545" w:rsidRDefault="00987545"/>
        </w:tc>
        <w:tc>
          <w:tcPr>
            <w:tcW w:w="1728" w:type="dxa"/>
          </w:tcPr>
          <w:p w14:paraId="61746D21" w14:textId="77777777" w:rsidR="00987545" w:rsidRDefault="00987545"/>
        </w:tc>
      </w:tr>
    </w:tbl>
    <w:p w14:paraId="62BBB2C3" w14:textId="60EF20AE" w:rsidR="00987545" w:rsidRDefault="00000000">
      <w:pPr>
        <w:rPr>
          <w:lang w:eastAsia="ja-JP"/>
        </w:rPr>
      </w:pPr>
      <w:r>
        <w:rPr>
          <w:lang w:eastAsia="ja-JP"/>
        </w:rPr>
        <w:t>※</w:t>
      </w:r>
      <w:r w:rsidR="00420B72">
        <w:rPr>
          <w:rFonts w:hint="eastAsia"/>
          <w:lang w:eastAsia="ja-JP"/>
        </w:rPr>
        <w:t>行の追加および</w:t>
      </w:r>
      <w:r>
        <w:rPr>
          <w:lang w:eastAsia="ja-JP"/>
        </w:rPr>
        <w:t>別紙資料添付も可</w:t>
      </w:r>
    </w:p>
    <w:p w14:paraId="55C5C119" w14:textId="77777777" w:rsidR="00987545" w:rsidRDefault="00000000">
      <w:pPr>
        <w:pStyle w:val="21"/>
        <w:rPr>
          <w:lang w:eastAsia="ja-JP"/>
        </w:rPr>
      </w:pPr>
      <w:r>
        <w:rPr>
          <w:lang w:eastAsia="ja-JP"/>
        </w:rPr>
        <w:t>■ 5</w:t>
      </w:r>
      <w:r>
        <w:rPr>
          <w:lang w:eastAsia="ja-JP"/>
        </w:rPr>
        <w:t>．その他特記事項</w:t>
      </w:r>
    </w:p>
    <w:p w14:paraId="1E8DC941" w14:textId="77777777" w:rsidR="00987545" w:rsidRDefault="00000000">
      <w:pPr>
        <w:rPr>
          <w:lang w:eastAsia="ja-JP"/>
        </w:rPr>
      </w:pPr>
      <w:r>
        <w:rPr>
          <w:lang w:eastAsia="ja-JP"/>
        </w:rPr>
        <w:t>（自由記入欄）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br/>
      </w:r>
    </w:p>
    <w:sectPr w:rsidR="0098754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6F4F" w14:textId="77777777" w:rsidR="001C6D4B" w:rsidRDefault="001C6D4B" w:rsidP="00DA6117">
      <w:pPr>
        <w:spacing w:after="0" w:line="240" w:lineRule="auto"/>
      </w:pPr>
      <w:r>
        <w:separator/>
      </w:r>
    </w:p>
  </w:endnote>
  <w:endnote w:type="continuationSeparator" w:id="0">
    <w:p w14:paraId="7CB942C6" w14:textId="77777777" w:rsidR="001C6D4B" w:rsidRDefault="001C6D4B" w:rsidP="00DA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818C8" w14:textId="77777777" w:rsidR="001C6D4B" w:rsidRDefault="001C6D4B" w:rsidP="00DA6117">
      <w:pPr>
        <w:spacing w:after="0" w:line="240" w:lineRule="auto"/>
      </w:pPr>
      <w:r>
        <w:separator/>
      </w:r>
    </w:p>
  </w:footnote>
  <w:footnote w:type="continuationSeparator" w:id="0">
    <w:p w14:paraId="04282006" w14:textId="77777777" w:rsidR="001C6D4B" w:rsidRDefault="001C6D4B" w:rsidP="00DA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1649611">
    <w:abstractNumId w:val="8"/>
  </w:num>
  <w:num w:numId="2" w16cid:durableId="1318874600">
    <w:abstractNumId w:val="6"/>
  </w:num>
  <w:num w:numId="3" w16cid:durableId="1607539142">
    <w:abstractNumId w:val="5"/>
  </w:num>
  <w:num w:numId="4" w16cid:durableId="197594508">
    <w:abstractNumId w:val="4"/>
  </w:num>
  <w:num w:numId="5" w16cid:durableId="937716583">
    <w:abstractNumId w:val="7"/>
  </w:num>
  <w:num w:numId="6" w16cid:durableId="956184678">
    <w:abstractNumId w:val="3"/>
  </w:num>
  <w:num w:numId="7" w16cid:durableId="96096882">
    <w:abstractNumId w:val="2"/>
  </w:num>
  <w:num w:numId="8" w16cid:durableId="369694199">
    <w:abstractNumId w:val="1"/>
  </w:num>
  <w:num w:numId="9" w16cid:durableId="34212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5B95"/>
    <w:rsid w:val="0015074B"/>
    <w:rsid w:val="001C6D4B"/>
    <w:rsid w:val="0029639D"/>
    <w:rsid w:val="00326F90"/>
    <w:rsid w:val="00420B72"/>
    <w:rsid w:val="004910A2"/>
    <w:rsid w:val="005F144A"/>
    <w:rsid w:val="006137BD"/>
    <w:rsid w:val="00702382"/>
    <w:rsid w:val="008C3AB6"/>
    <w:rsid w:val="00987545"/>
    <w:rsid w:val="00AA1D8D"/>
    <w:rsid w:val="00B47730"/>
    <w:rsid w:val="00B74007"/>
    <w:rsid w:val="00CB0664"/>
    <w:rsid w:val="00DA6117"/>
    <w:rsid w:val="00F84A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0D5B9"/>
  <w14:defaultImageDpi w14:val="300"/>
  <w15:docId w15:val="{99FF7C4E-3838-4F09-89FC-437E90B5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伊勢商工会議所　玉置達也</cp:lastModifiedBy>
  <cp:revision>3</cp:revision>
  <cp:lastPrinted>2025-08-01T04:52:00Z</cp:lastPrinted>
  <dcterms:created xsi:type="dcterms:W3CDTF">2013-12-23T23:15:00Z</dcterms:created>
  <dcterms:modified xsi:type="dcterms:W3CDTF">2025-08-01T07:14:00Z</dcterms:modified>
  <cp:category/>
</cp:coreProperties>
</file>